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name is also the mountain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run up to 35 miles per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group is called a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group name is a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hunts with a leaping pounce that is 10 feet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the biggest species of the cat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largest brain in the animal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weighs 3-5 ounces once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sleeps standing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has the Latin name of vulpes vulpes?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hunts in a pack of 6 to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uses echolocation yet is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run at top speed in 3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scientific name is Hyaenidae?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reptile has no eyelid?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brings food to a branch to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2021-10-11T01:15:38Z</dcterms:created>
  <dcterms:modified xsi:type="dcterms:W3CDTF">2021-10-11T01:15:38Z</dcterms:modified>
</cp:coreProperties>
</file>