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a mane and roars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A striped tail and it is king julian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starts with c and is a nice pet to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a long grey trunk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30 metres long!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Leaves slimy marks in your garden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Spins webs and also makes girls scream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common nocturnal bird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pretty much a black and white stripy horse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a tall neck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Crossword</dc:title>
  <dcterms:created xsi:type="dcterms:W3CDTF">2021-10-11T01:15:43Z</dcterms:created>
  <dcterms:modified xsi:type="dcterms:W3CDTF">2021-10-11T01:15:43Z</dcterms:modified>
</cp:coreProperties>
</file>