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the loudest land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cannot vomit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eat my tentacles when I am stressed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we travel we hold 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tongue weighs as much as an adult 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can only breathe through my butt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can only taste things with my feet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only sleep for thirty minutes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will adopt babies if they are abandoned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pregnant for a full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noseprint is as unique as your finger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black skin under my white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laugh when I am tickled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hold hands with my mate while I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propose to my mate with a pebble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Crossword</dc:title>
  <dcterms:created xsi:type="dcterms:W3CDTF">2021-10-11T01:15:45Z</dcterms:created>
  <dcterms:modified xsi:type="dcterms:W3CDTF">2021-10-11T01:15:45Z</dcterms:modified>
</cp:coreProperties>
</file>