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acts rebelliously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Loud harsh cry of a donkey or 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resembling to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 toed animal mammal who chews the curd from its rumen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Feeding on food of both plant and animal orgin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expert in the 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hunts out of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qualified to treat sick or injured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bullfighter whose task is to kill the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feeding on both plant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flock of gesse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2021-10-11T01:15:47Z</dcterms:created>
  <dcterms:modified xsi:type="dcterms:W3CDTF">2021-10-11T01:15:47Z</dcterms:modified>
</cp:coreProperties>
</file>