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worlds fastest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buckwheat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scientific name is Lynx Rufus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used to add color on a porch or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T[Its scientific name is Terrapene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nine rows of teeth on the top of their jaw and ten rows of teeth on the bottom jaw with a center space that contains no teeth, perfect for catching and eating their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name is Tagetes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woody plant which is smaller than a tree and has several main stems arising at or near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also known as Puma concolor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perennial or semi-woody shrub that is known scientifically as Hamelia patens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semiaquatic reptile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one of the largest snake in them world (top 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family is the Scuiridae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a melanistic color variant of any big cat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colorful and attracts butterflies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 Puzzle</dc:title>
  <dcterms:created xsi:type="dcterms:W3CDTF">2021-10-11T01:16:25Z</dcterms:created>
  <dcterms:modified xsi:type="dcterms:W3CDTF">2021-10-11T01:16:25Z</dcterms:modified>
</cp:coreProperties>
</file>