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dog "say" when it gets distracted?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"onk!!"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Striped and looks like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Harry Potter's pet?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big ears and likes to 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moving and has a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say that this animal has nine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loves banana's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bird has a long beak?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has a long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produces a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has a long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jungle</w:t>
            </w:r>
          </w:p>
        </w:tc>
      </w:tr>
    </w:tbl>
    <w:p>
      <w:pPr>
        <w:pStyle w:val="WordBankSmall"/>
      </w:pPr>
      <w:r>
        <w:t xml:space="preserve">   Giraffe    </w:t>
      </w:r>
      <w:r>
        <w:t xml:space="preserve">   turtle    </w:t>
      </w:r>
      <w:r>
        <w:t xml:space="preserve">   Zebra    </w:t>
      </w:r>
      <w:r>
        <w:t xml:space="preserve">   lion    </w:t>
      </w:r>
      <w:r>
        <w:t xml:space="preserve">   cat    </w:t>
      </w:r>
      <w:r>
        <w:t xml:space="preserve">   elephant    </w:t>
      </w:r>
      <w:r>
        <w:t xml:space="preserve">   monkey    </w:t>
      </w:r>
      <w:r>
        <w:t xml:space="preserve">   bunny    </w:t>
      </w:r>
      <w:r>
        <w:t xml:space="preserve">   Snowy Owl    </w:t>
      </w:r>
      <w:r>
        <w:t xml:space="preserve">   Squirrel    </w:t>
      </w:r>
      <w:r>
        <w:t xml:space="preserve">   Pig    </w:t>
      </w:r>
      <w:r>
        <w:t xml:space="preserve">   Cow    </w:t>
      </w:r>
      <w:r>
        <w:t xml:space="preserve">   Hummingbird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 Puzzle</dc:title>
  <dcterms:created xsi:type="dcterms:W3CDTF">2021-10-11T01:16:01Z</dcterms:created>
  <dcterms:modified xsi:type="dcterms:W3CDTF">2021-10-11T01:16:01Z</dcterms:modified>
</cp:coreProperties>
</file>