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that deserts a group or party to join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geese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synonym of horseman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synonym of thoughtful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synonym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very tame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Antonym of domesticated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shelter or be protected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young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antonym of unnaturally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very mad or to have rabies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growth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antonym of saint and a synonym of witch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bullfighter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Crossword</dc:title>
  <dcterms:created xsi:type="dcterms:W3CDTF">2021-10-11T01:15:59Z</dcterms:created>
  <dcterms:modified xsi:type="dcterms:W3CDTF">2021-10-11T01:15:59Z</dcterms:modified>
</cp:coreProperties>
</file>