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Royal Ascot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maintenance, kept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scared of them are known as 'aracnophobic'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people are allergic to its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furry mammal you keep in a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type of a farmyard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Quirky bird with a mohawk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furry animal, sometimes runs on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 animal that clucks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Scaly animal with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that talks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2021-10-11T01:16:09Z</dcterms:created>
  <dcterms:modified xsi:type="dcterms:W3CDTF">2021-10-11T01:16:09Z</dcterms:modified>
</cp:coreProperties>
</file>