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 in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Great Dane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White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types of them, nice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and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Big,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Fluffy,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 Casino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 in Italian</dc:title>
  <dcterms:created xsi:type="dcterms:W3CDTF">2021-10-11T01:16:14Z</dcterms:created>
  <dcterms:modified xsi:type="dcterms:W3CDTF">2021-10-11T01:16:14Z</dcterms:modified>
</cp:coreProperties>
</file>