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sqeak and eat cheese,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white with black spots and I moo,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to eat carrots and I hop around,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in the water and I have fins,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swim, but I can also fly,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to roll in mud and I oink,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hooves and horns and I bahhh,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paws and I can bark,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eat hay and people like to ride me,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pointy ears and I meow,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Crosword</dc:title>
  <dcterms:created xsi:type="dcterms:W3CDTF">2021-10-11T01:16:05Z</dcterms:created>
  <dcterms:modified xsi:type="dcterms:W3CDTF">2021-10-11T01:16:05Z</dcterms:modified>
</cp:coreProperties>
</file>