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Cruelty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Acceptable    </w:t>
      </w:r>
      <w:r>
        <w:t xml:space="preserve">   Amusement    </w:t>
      </w:r>
      <w:r>
        <w:t xml:space="preserve">   Enjoyment    </w:t>
      </w:r>
      <w:r>
        <w:t xml:space="preserve">   Moral    </w:t>
      </w:r>
      <w:r>
        <w:t xml:space="preserve">   Just    </w:t>
      </w:r>
      <w:r>
        <w:t xml:space="preserve">   Fair    </w:t>
      </w:r>
      <w:r>
        <w:t xml:space="preserve">   Prison    </w:t>
      </w:r>
      <w:r>
        <w:t xml:space="preserve">   Barbaric    </w:t>
      </w:r>
      <w:r>
        <w:t xml:space="preserve">   Immoral    </w:t>
      </w:r>
      <w:r>
        <w:t xml:space="preserve">   Unfair    </w:t>
      </w:r>
      <w:r>
        <w:t xml:space="preserve">   Harsh    </w:t>
      </w:r>
      <w:r>
        <w:t xml:space="preserve">   Cruel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Cruelty</dc:title>
  <dcterms:created xsi:type="dcterms:W3CDTF">2021-10-11T01:16:41Z</dcterms:created>
  <dcterms:modified xsi:type="dcterms:W3CDTF">2021-10-11T01:16:41Z</dcterms:modified>
</cp:coreProperties>
</file>