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Customer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good under pressure    </w:t>
      </w:r>
      <w:r>
        <w:t xml:space="preserve">   good communication    </w:t>
      </w:r>
      <w:r>
        <w:t xml:space="preserve">   patience    </w:t>
      </w:r>
      <w:r>
        <w:t xml:space="preserve">   caring    </w:t>
      </w:r>
      <w:r>
        <w:t xml:space="preserve">   dog breeds    </w:t>
      </w:r>
      <w:r>
        <w:t xml:space="preserve">   ofqual    </w:t>
      </w:r>
      <w:r>
        <w:t xml:space="preserve">   managing bookings    </w:t>
      </w:r>
      <w:r>
        <w:t xml:space="preserve">   outdoors work    </w:t>
      </w:r>
      <w:r>
        <w:t xml:space="preserve">   talking to customers    </w:t>
      </w:r>
      <w:r>
        <w:t xml:space="preserve">   paperwork    </w:t>
      </w:r>
      <w:r>
        <w:t xml:space="preserve">   check out    </w:t>
      </w:r>
      <w:r>
        <w:t xml:space="preserve">   check in    </w:t>
      </w:r>
      <w:r>
        <w:t xml:space="preserve">   email bookings    </w:t>
      </w:r>
      <w:r>
        <w:t xml:space="preserve">   social media    </w:t>
      </w:r>
      <w:r>
        <w:t xml:space="preserve">   telephone bookings    </w:t>
      </w:r>
      <w:r>
        <w:t xml:space="preserve">   boarding    </w:t>
      </w:r>
      <w:r>
        <w:t xml:space="preserve">   owners    </w:t>
      </w:r>
      <w:r>
        <w:t xml:space="preserve">   dog handling    </w:t>
      </w:r>
      <w:r>
        <w:t xml:space="preserve">   special diets    </w:t>
      </w:r>
      <w:r>
        <w:t xml:space="preserve">   nervous    </w:t>
      </w:r>
      <w:r>
        <w:t xml:space="preserve">   medication    </w:t>
      </w:r>
      <w:r>
        <w:t xml:space="preserve">   flexible approach    </w:t>
      </w:r>
      <w:r>
        <w:t xml:space="preserve">   excellent service    </w:t>
      </w:r>
      <w:r>
        <w:t xml:space="preserve">   dog kennel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Customer Services</dc:title>
  <dcterms:created xsi:type="dcterms:W3CDTF">2021-10-11T01:16:32Z</dcterms:created>
  <dcterms:modified xsi:type="dcterms:W3CDTF">2021-10-11T01:16:32Z</dcterms:modified>
</cp:coreProperties>
</file>