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venom    </w:t>
      </w:r>
      <w:r>
        <w:t xml:space="preserve">   survive    </w:t>
      </w:r>
      <w:r>
        <w:t xml:space="preserve">   prey    </w:t>
      </w:r>
      <w:r>
        <w:t xml:space="preserve">   octopus    </w:t>
      </w:r>
      <w:r>
        <w:t xml:space="preserve">   camouflage    </w:t>
      </w:r>
      <w:r>
        <w:t xml:space="preserve">   imitate    </w:t>
      </w:r>
      <w:r>
        <w:t xml:space="preserve">   defense    </w:t>
      </w:r>
      <w:r>
        <w:t xml:space="preserve">   stotting    </w:t>
      </w:r>
      <w:r>
        <w:t xml:space="preserve">   predator    </w:t>
      </w:r>
      <w:r>
        <w:t xml:space="preserve">   monarch    </w:t>
      </w:r>
      <w:r>
        <w:t xml:space="preserve">   armor    </w:t>
      </w:r>
      <w:r>
        <w:t xml:space="preserve">   threaten    </w:t>
      </w:r>
      <w:r>
        <w:t xml:space="preserve">   springbok    </w:t>
      </w:r>
      <w:r>
        <w:t xml:space="preserve">   poison    </w:t>
      </w:r>
      <w:r>
        <w:t xml:space="preserve">   mimicry    </w:t>
      </w:r>
      <w:r>
        <w:t xml:space="preserve">   investigagte    </w:t>
      </w:r>
      <w:r>
        <w:t xml:space="preserve">   expert    </w:t>
      </w:r>
      <w:r>
        <w:t xml:space="preserve">   burrows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Defense Mechanisms</dc:title>
  <dcterms:created xsi:type="dcterms:W3CDTF">2021-10-11T01:16:30Z</dcterms:created>
  <dcterms:modified xsi:type="dcterms:W3CDTF">2021-10-11T01:16:30Z</dcterms:modified>
</cp:coreProperties>
</file>