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Defenses Unit 1 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specific facts about the main idea that help support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contains information and provides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putting a statement into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guess about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help or to hold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you laugh or amuse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brief statement with the main points of a text, movie,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gives clues, words from a text, pictures that provides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successful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reliable, accountable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text is mainly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explain or answer something, translate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unbreakable, impossible to go through or 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conclude from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something is mostly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people follow the same laws or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bring forward as proof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Defenses Unit 1 Academic Vocabulary</dc:title>
  <dcterms:created xsi:type="dcterms:W3CDTF">2021-10-11T01:16:57Z</dcterms:created>
  <dcterms:modified xsi:type="dcterms:W3CDTF">2021-10-11T01:16:57Z</dcterms:modified>
</cp:coreProperties>
</file>