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acid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part of the digestive system main function is to absorb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walls of the rumen are filled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ruminants are know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muscle in the esophagus that pushes food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monogastrics eat food high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begins the breakdown mechanically and chemically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biggest stomach in the ruminant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considered the blind gut in the monogastric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modified monogastric system, this is the part that is extended from a monogastric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stomach in the ruminant system is responsible for the grinding of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ruminant animals do this to their food while in 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function of this part in the digestive system is to absorb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part of the ruminant digestive system looks like honeycombs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second part in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ruminant digestive system has this many stomaches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where foreign objects are trapped in the ruminant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ruminant digestive system, this is considered the "true"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human digestive system consists of this many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feedstuff that is high in fiber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Digestion</dc:title>
  <dcterms:created xsi:type="dcterms:W3CDTF">2021-10-11T01:17:01Z</dcterms:created>
  <dcterms:modified xsi:type="dcterms:W3CDTF">2021-10-11T01:17:01Z</dcterms:modified>
</cp:coreProperties>
</file>