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Digestion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Number of chambers in a ruminant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small intestine absorbs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 of swallowing.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Largest compartment of the ruminant stomach, contains many microbes.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monogastric stomach secrets this to break down feed.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word for belching.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large intestine absorbs this.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Also known as the "true stomach" in ruminants.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Compartment of the ruminant stomach that has many folds and grinds feed.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Rounded, softened mass of food ready to swallow.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 of grasping food and bringing it to the mouth.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type of feed is high in fiber and low in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 of chewing.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Stomach compartment also known as the "honeycomb." Catches foreign materials.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Regurgitated feed that is chewed a second time.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type of feed is low in fiber and high in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Muscle contractions in the esophagus.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Fluid secreted by the liver, helps digest fats.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Digestion</dc:title>
  <dcterms:created xsi:type="dcterms:W3CDTF">2022-08-22T21:44:37Z</dcterms:created>
  <dcterms:modified xsi:type="dcterms:W3CDTF">2022-08-22T21:44:37Z</dcterms:modified>
</cp:coreProperties>
</file>