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Digestive system in swine and horse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from carbohydrates is used for milk production which is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Timothy. bromegrass are considered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given to an animal to help prevent or control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Synthetic source of nitrogen is made up of carbon, water and air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Provides food for the body and all its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Seperate from feed minerals are fed to animals which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75% of a animals ration is made up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Glucose, fructose, maltose are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 feed fiber such as grass or hay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Substance added to feed to increase growth, and improve a animals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major component of the make up of muscles and tissues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Oil removed from the feed that has ground oil seeds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nutrients are made chemically it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Grains that are low in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Exposure to sunlight allows a animals body to produce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compartment of the stomach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animal has more than one compartment in stomachs it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Animals contain 75%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Fermentation of green crops from storage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fish meal and bone meal are considered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Fifteen of these are identified as being essential to the health of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Small amounts of this in a animal can aid in a increase of milk production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Digestive System</dc:title>
  <dcterms:created xsi:type="dcterms:W3CDTF">2021-10-11T01:16:47Z</dcterms:created>
  <dcterms:modified xsi:type="dcterms:W3CDTF">2021-10-11T01:16:47Z</dcterms:modified>
</cp:coreProperties>
</file>