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Dreams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Hallie and Codi tried saving a group of ______________  from the river when they were little.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Loyd is really into this and it's entertaining for everyone in Grace.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little town that Hallie and Codi grew up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Grace is full of ______________ and they need the river in order for them to survive.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_____________  _________________ is whats causing the river to be polluted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asked Codi to move to Colorado with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Codi and Hallie move to after they left Grace?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ladies went and sold _______________ ___________ to raise money for Grace.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Hallie off doing agricultural work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Hallie returned from her trip with Loyd she found out that Hallie has been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Codi went to ________________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father of Hallie and Codi and also the doctor of Grace?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 Homer is diagnosed with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class does Codi teach at the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Codi and Hallies mother ____________ when they were little.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Dreams Crossword</dc:title>
  <dcterms:created xsi:type="dcterms:W3CDTF">2021-10-11T01:16:35Z</dcterms:created>
  <dcterms:modified xsi:type="dcterms:W3CDTF">2021-10-11T01:16:35Z</dcterms:modified>
</cp:coreProperties>
</file>