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Endangerment and Extinctions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Elephant    </w:t>
      </w:r>
      <w:r>
        <w:t xml:space="preserve">   Endangered    </w:t>
      </w:r>
      <w:r>
        <w:t xml:space="preserve">   Environment    </w:t>
      </w:r>
      <w:r>
        <w:t xml:space="preserve">   Extinctions    </w:t>
      </w:r>
      <w:r>
        <w:t xml:space="preserve">   Game    </w:t>
      </w:r>
      <w:r>
        <w:t xml:space="preserve">   Hunting    </w:t>
      </w:r>
      <w:r>
        <w:t xml:space="preserve">   Poaching    </w:t>
      </w:r>
      <w:r>
        <w:t xml:space="preserve">   Pollution    </w:t>
      </w:r>
      <w:r>
        <w:t xml:space="preserve">   Rhino    </w:t>
      </w:r>
      <w:r>
        <w:t xml:space="preserve">   Species    </w:t>
      </w:r>
      <w:r>
        <w:t xml:space="preserve">   Turtle    </w:t>
      </w:r>
      <w:r>
        <w:t xml:space="preserve">   Wildlife    </w:t>
      </w:r>
      <w:r>
        <w:t xml:space="preserve">   Wolves    </w:t>
      </w:r>
      <w:r>
        <w:t xml:space="preserve">   Yellowstone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Endangerment and Extinctions</dc:title>
  <dcterms:created xsi:type="dcterms:W3CDTF">2021-10-11T01:16:32Z</dcterms:created>
  <dcterms:modified xsi:type="dcterms:W3CDTF">2021-10-11T01:16:32Z</dcterms:modified>
</cp:coreProperties>
</file>