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Extinction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deparation    </w:t>
      </w:r>
      <w:r>
        <w:t xml:space="preserve">   meterorite    </w:t>
      </w:r>
      <w:r>
        <w:t xml:space="preserve">   dynamite    </w:t>
      </w:r>
      <w:r>
        <w:t xml:space="preserve">   debris    </w:t>
      </w:r>
      <w:r>
        <w:t xml:space="preserve">   development    </w:t>
      </w:r>
      <w:r>
        <w:t xml:space="preserve">   extinct    </w:t>
      </w:r>
      <w:r>
        <w:t xml:space="preserve">   endangered    </w:t>
      </w:r>
      <w:r>
        <w:t xml:space="preserve">   acidrain    </w:t>
      </w:r>
      <w:r>
        <w:t xml:space="preserve">   reproduction    </w:t>
      </w:r>
      <w:r>
        <w:t xml:space="preserve">   decreasing    </w:t>
      </w:r>
      <w:r>
        <w:t xml:space="preserve">   destruction    </w:t>
      </w:r>
      <w:r>
        <w:t xml:space="preserve">   alligator    </w:t>
      </w:r>
      <w:r>
        <w:t xml:space="preserve">   dinosaur    </w:t>
      </w:r>
      <w:r>
        <w:t xml:space="preserve">   babypanda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Extinction</dc:title>
  <dcterms:created xsi:type="dcterms:W3CDTF">2021-10-11T01:16:05Z</dcterms:created>
  <dcterms:modified xsi:type="dcterms:W3CDTF">2021-10-11T01:16:05Z</dcterms:modified>
</cp:coreProperties>
</file>