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Extinction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hunted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built for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natural environment for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animal is killed for its horn?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known for its majesty and strength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animal is poached every 15 minutes?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 of wearing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statistic of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more human than any other species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Extinction Search</dc:title>
  <dcterms:created xsi:type="dcterms:W3CDTF">2021-10-11T01:17:15Z</dcterms:created>
  <dcterms:modified xsi:type="dcterms:W3CDTF">2021-10-11T01:17:15Z</dcterms:modified>
</cp:coreProperties>
</file>