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has a french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Their droppings differ in texture if it is day or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make donkey like braying sounds to communicate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pg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Sun bathes the day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females can be distinguished by their orange-red foreheads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of the African crane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means honey eater of the cape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only grow to about 12 cm in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also known as the scaly anteater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very social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Facts </dc:title>
  <dcterms:created xsi:type="dcterms:W3CDTF">2021-10-11T01:16:59Z</dcterms:created>
  <dcterms:modified xsi:type="dcterms:W3CDTF">2021-10-11T01:16:59Z</dcterms:modified>
</cp:coreProperties>
</file>