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Facts (Expert)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loudest animal in the world?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creature can live two weeks without a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group of parrots is together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sleeps 22 hours a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deadly animal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animals hold hands while they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creature can jump 200 times its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venomous snake in the world?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poops up to 15 times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is pregnant for 22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creature has the shortest lifespan?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Facts (Expert)</dc:title>
  <dcterms:created xsi:type="dcterms:W3CDTF">2021-10-11T01:17:19Z</dcterms:created>
  <dcterms:modified xsi:type="dcterms:W3CDTF">2021-10-11T01:17:19Z</dcterms:modified>
</cp:coreProperties>
</file>