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subject is my favorite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can make the loudest noise of any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a polar bear is 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breed so quickly that in 18 months, 2 can make over 1 million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one of these lives only 2-3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addition to horses, these sleep standing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Giant Arctic version of this can have tentacles that reach over 36 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Bears have this color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bird can fly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shark lays the biggest of these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Cats use these to see if a space is large enough for them to fit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mosquito doesn't actually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guys can see through their eyelids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a rhinoceros is made of compact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false, a shark's skeleton is made up of bones</w:t>
            </w:r>
          </w:p>
        </w:tc>
      </w:tr>
    </w:tbl>
    <w:p>
      <w:pPr>
        <w:pStyle w:val="WordBankSmall"/>
      </w:pPr>
      <w:r>
        <w:t xml:space="preserve">   Cows    </w:t>
      </w:r>
      <w:r>
        <w:t xml:space="preserve">   Black    </w:t>
      </w:r>
      <w:r>
        <w:t xml:space="preserve">   Rats    </w:t>
      </w:r>
      <w:r>
        <w:t xml:space="preserve">   Whiskers    </w:t>
      </w:r>
      <w:r>
        <w:t xml:space="preserve">   Jellyfish    </w:t>
      </w:r>
      <w:r>
        <w:t xml:space="preserve">   Blue Whale    </w:t>
      </w:r>
      <w:r>
        <w:t xml:space="preserve">   Science    </w:t>
      </w:r>
      <w:r>
        <w:t xml:space="preserve">   Hummingbird    </w:t>
      </w:r>
      <w:r>
        <w:t xml:space="preserve">   Housefly    </w:t>
      </w:r>
      <w:r>
        <w:t xml:space="preserve">   eggs    </w:t>
      </w:r>
      <w:r>
        <w:t xml:space="preserve">   snakes    </w:t>
      </w:r>
      <w:r>
        <w:t xml:space="preserve">   False    </w:t>
      </w:r>
      <w:r>
        <w:t xml:space="preserve">   Male    </w:t>
      </w:r>
      <w:r>
        <w:t xml:space="preserve">   Fur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</dc:title>
  <dcterms:created xsi:type="dcterms:W3CDTF">2021-10-11T01:16:49Z</dcterms:created>
  <dcterms:modified xsi:type="dcterms:W3CDTF">2021-10-11T01:16:49Z</dcterms:modified>
</cp:coreProperties>
</file>