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oppose    </w:t>
      </w:r>
      <w:r>
        <w:t xml:space="preserve">   eloquence    </w:t>
      </w:r>
      <w:r>
        <w:t xml:space="preserve">   windmill    </w:t>
      </w:r>
      <w:r>
        <w:t xml:space="preserve">   protest    </w:t>
      </w:r>
      <w:r>
        <w:t xml:space="preserve">   ration    </w:t>
      </w:r>
      <w:r>
        <w:t xml:space="preserve">   tactic    </w:t>
      </w:r>
      <w:r>
        <w:t xml:space="preserve">   assume    </w:t>
      </w:r>
      <w:r>
        <w:t xml:space="preserve">   closet    </w:t>
      </w:r>
      <w:r>
        <w:t xml:space="preserve">   scheme    </w:t>
      </w:r>
      <w:r>
        <w:t xml:space="preserve">   faction    </w:t>
      </w:r>
      <w:r>
        <w:t xml:space="preserve">   ambush    </w:t>
      </w:r>
      <w:r>
        <w:t xml:space="preserve">   rebelliousness    </w:t>
      </w:r>
      <w:r>
        <w:t xml:space="preserve">   exploit    </w:t>
      </w:r>
      <w:r>
        <w:t xml:space="preserve">   invasion    </w:t>
      </w:r>
      <w:r>
        <w:t xml:space="preserve">   retreat    </w:t>
      </w:r>
      <w:r>
        <w:t xml:space="preserve">   cowshed    </w:t>
      </w:r>
      <w:r>
        <w:t xml:space="preserve">   military decoration    </w:t>
      </w:r>
      <w:r>
        <w:t xml:space="preserve">   charge    </w:t>
      </w:r>
      <w:r>
        <w:t xml:space="preserve">   anniversary    </w:t>
      </w:r>
      <w:r>
        <w:t xml:space="preserve">   seclusion    </w:t>
      </w:r>
      <w:r>
        <w:t xml:space="preserve">   dole out    </w:t>
      </w:r>
      <w:r>
        <w:t xml:space="preserve">   maxim    </w:t>
      </w:r>
      <w:r>
        <w:t xml:space="preserve">   motto    </w:t>
      </w:r>
      <w:r>
        <w:t xml:space="preserve">   resolution    </w:t>
      </w:r>
      <w:r>
        <w:t xml:space="preserve">   welfare    </w:t>
      </w:r>
      <w:r>
        <w:t xml:space="preserve">   implement    </w:t>
      </w:r>
      <w:r>
        <w:t xml:space="preserve">   unalterable    </w:t>
      </w:r>
      <w:r>
        <w:t xml:space="preserve">   spinney    </w:t>
      </w:r>
      <w:r>
        <w:t xml:space="preserve">   expounded    </w:t>
      </w:r>
      <w:r>
        <w:t xml:space="preserve">   pre-eminent    </w:t>
      </w:r>
      <w:r>
        <w:t xml:space="preserve">   cryptic    </w:t>
      </w:r>
      <w:r>
        <w:t xml:space="preserve">   ignominious    </w:t>
      </w:r>
      <w:r>
        <w:t xml:space="preserve">   indefatigable    </w:t>
      </w:r>
      <w:r>
        <w:t xml:space="preserve">   parasitical    </w:t>
      </w:r>
      <w:r>
        <w:t xml:space="preserve">   cannibalism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2021-10-11T01:15:37Z</dcterms:created>
  <dcterms:modified xsi:type="dcterms:W3CDTF">2021-10-11T01:15:37Z</dcterms:modified>
</cp:coreProperties>
</file>