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companion    </w:t>
      </w:r>
      <w:r>
        <w:t xml:space="preserve">   benjamin    </w:t>
      </w:r>
      <w:r>
        <w:t xml:space="preserve">   commandments    </w:t>
      </w:r>
      <w:r>
        <w:t xml:space="preserve">   crops    </w:t>
      </w:r>
      <w:r>
        <w:t xml:space="preserve">   rebellion    </w:t>
      </w:r>
      <w:r>
        <w:t xml:space="preserve">   Battle of the Cowshed    </w:t>
      </w:r>
      <w:r>
        <w:t xml:space="preserve">   napoleon    </w:t>
      </w:r>
      <w:r>
        <w:t xml:space="preserve">   snowball    </w:t>
      </w:r>
      <w:r>
        <w:t xml:space="preserve">   committees    </w:t>
      </w:r>
      <w:r>
        <w:t xml:space="preserve">   Animal Farm    </w:t>
      </w:r>
      <w:r>
        <w:t xml:space="preserve">   squealer    </w:t>
      </w:r>
      <w:r>
        <w:t xml:space="preserve">   clover    </w:t>
      </w:r>
      <w:r>
        <w:t xml:space="preserve">   boxer    </w:t>
      </w:r>
      <w:r>
        <w:t xml:space="preserve">   Comrades    </w:t>
      </w:r>
      <w:r>
        <w:t xml:space="preserve">   Old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2021-10-11T01:16:34Z</dcterms:created>
  <dcterms:modified xsi:type="dcterms:W3CDTF">2021-10-11T01:16:34Z</dcterms:modified>
</cp:coreProperties>
</file>