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Pincher    </w:t>
      </w:r>
      <w:r>
        <w:t xml:space="preserve">   Jessie    </w:t>
      </w:r>
      <w:r>
        <w:t xml:space="preserve">   Bluebell    </w:t>
      </w:r>
      <w:r>
        <w:t xml:space="preserve">   Cowshed    </w:t>
      </w:r>
      <w:r>
        <w:t xml:space="preserve">   Pinchfield    </w:t>
      </w:r>
      <w:r>
        <w:t xml:space="preserve">   Foxwood    </w:t>
      </w:r>
      <w:r>
        <w:t xml:space="preserve">   Manor    </w:t>
      </w:r>
      <w:r>
        <w:t xml:space="preserve">   Frederick    </w:t>
      </w:r>
      <w:r>
        <w:t xml:space="preserve">   Pilkington    </w:t>
      </w:r>
      <w:r>
        <w:t xml:space="preserve">   Windmill    </w:t>
      </w:r>
      <w:r>
        <w:t xml:space="preserve">   Squealer    </w:t>
      </w:r>
      <w:r>
        <w:t xml:space="preserve">   Muriel    </w:t>
      </w:r>
      <w:r>
        <w:t xml:space="preserve">   Benjamin    </w:t>
      </w:r>
      <w:r>
        <w:t xml:space="preserve">   Rebellion    </w:t>
      </w:r>
      <w:r>
        <w:t xml:space="preserve">   Commandments    </w:t>
      </w:r>
      <w:r>
        <w:t xml:space="preserve">   Clover    </w:t>
      </w:r>
      <w:r>
        <w:t xml:space="preserve">   AnimalFarm    </w:t>
      </w:r>
      <w:r>
        <w:t xml:space="preserve">   Comrade    </w:t>
      </w:r>
      <w:r>
        <w:t xml:space="preserve">   Snowball    </w:t>
      </w:r>
      <w:r>
        <w:t xml:space="preserve">   Jones    </w:t>
      </w:r>
      <w:r>
        <w:t xml:space="preserve">   Boxer    </w:t>
      </w:r>
      <w:r>
        <w:t xml:space="preserve">   Moses    </w:t>
      </w:r>
      <w:r>
        <w:t xml:space="preserve">   OldMajor    </w:t>
      </w:r>
      <w:r>
        <w:t xml:space="preserve">  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2021-10-11T01:16:36Z</dcterms:created>
  <dcterms:modified xsi:type="dcterms:W3CDTF">2021-10-11T01:16:36Z</dcterms:modified>
</cp:coreProperties>
</file>