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 of the public voted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hated by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forlimb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horses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restrict/moderate the  consumption of a relatively scarce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fellow member of the Communist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similar or to _________ something/one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meat in bolognaise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takeover or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believing the worst of human nature and motives; having a sneering disbelief in e.g. selflessness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worthy of esteem or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hairstlyle, french________ or dutch_________</w:t>
            </w:r>
          </w:p>
        </w:tc>
      </w:tr>
    </w:tbl>
    <w:p>
      <w:pPr>
        <w:pStyle w:val="WordBankMedium"/>
      </w:pPr>
      <w:r>
        <w:t xml:space="preserve">   mince    </w:t>
      </w:r>
      <w:r>
        <w:t xml:space="preserve">   comrade    </w:t>
      </w:r>
      <w:r>
        <w:t xml:space="preserve">   foreleg    </w:t>
      </w:r>
      <w:r>
        <w:t xml:space="preserve">   paddock    </w:t>
      </w:r>
      <w:r>
        <w:t xml:space="preserve">   conquer     </w:t>
      </w:r>
      <w:r>
        <w:t xml:space="preserve">   ration    </w:t>
      </w:r>
      <w:r>
        <w:t xml:space="preserve">   majority    </w:t>
      </w:r>
      <w:r>
        <w:t xml:space="preserve">   universally    </w:t>
      </w:r>
      <w:r>
        <w:t xml:space="preserve">   cynical    </w:t>
      </w:r>
      <w:r>
        <w:t xml:space="preserve">   plait    </w:t>
      </w:r>
      <w:r>
        <w:t xml:space="preserve">   resemble    </w:t>
      </w:r>
      <w:r>
        <w:t xml:space="preserve">   dignity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2021-10-11T01:16:46Z</dcterms:created>
  <dcterms:modified xsi:type="dcterms:W3CDTF">2021-10-11T01:16:46Z</dcterms:modified>
</cp:coreProperties>
</file>