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propaganda    </w:t>
      </w:r>
      <w:r>
        <w:t xml:space="preserve">   squealer    </w:t>
      </w:r>
      <w:r>
        <w:t xml:space="preserve">   kgb    </w:t>
      </w:r>
      <w:r>
        <w:t xml:space="preserve">   carlmarx    </w:t>
      </w:r>
      <w:r>
        <w:t xml:space="preserve">   marxism    </w:t>
      </w:r>
      <w:r>
        <w:t xml:space="preserve">   foodriot    </w:t>
      </w:r>
      <w:r>
        <w:t xml:space="preserve">   trotsky    </w:t>
      </w:r>
      <w:r>
        <w:t xml:space="preserve">   stalin    </w:t>
      </w:r>
      <w:r>
        <w:t xml:space="preserve">   farmerjones    </w:t>
      </w:r>
      <w:r>
        <w:t xml:space="preserve">   czarnicholas    </w:t>
      </w:r>
      <w:r>
        <w:t xml:space="preserve">   manorfarm    </w:t>
      </w:r>
      <w:r>
        <w:t xml:space="preserve">   russia    </w:t>
      </w:r>
      <w:r>
        <w:t xml:space="preserve">   revolution    </w:t>
      </w:r>
      <w:r>
        <w:t xml:space="preserve">   communism    </w:t>
      </w:r>
      <w:r>
        <w:t xml:space="preserve">   oldmajor    </w:t>
      </w:r>
      <w:r>
        <w:t xml:space="preserve">   boxer    </w:t>
      </w:r>
      <w:r>
        <w:t xml:space="preserve">   moses    </w:t>
      </w:r>
      <w:r>
        <w:t xml:space="preserve">   mollie    </w:t>
      </w:r>
      <w:r>
        <w:t xml:space="preserve">   napoleon    </w:t>
      </w:r>
      <w:r>
        <w:t xml:space="preserve">   snowball    </w:t>
      </w:r>
      <w:r>
        <w:t xml:space="preserve">   totalitarianism    </w:t>
      </w:r>
      <w:r>
        <w:t xml:space="preserve">   georgeorwell    </w:t>
      </w:r>
      <w:r>
        <w:t xml:space="preserve">   animalfarm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2021-10-11T01:16:39Z</dcterms:created>
  <dcterms:modified xsi:type="dcterms:W3CDTF">2021-10-11T01:16:39Z</dcterms:modified>
</cp:coreProperties>
</file>