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Communism was based on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Russian Revolution is also called The ______________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...and the rest of the commandment is two legs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donkey represents the _____________class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dream of a free world, for the animals is presented by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commandments become _____________legs good...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Beast of ________________becomes the farm's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_____________is the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flag for animal farm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___________________is a motherly 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last commandment is that all animals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theory of communism is known as _______________,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farmer's wife escapes from the farm through a ___________gate.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__________________is the oldest animal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_______________is the animals' day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animals overthrow Mr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flag has a hoof and ______________ painted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raven represents the ______________in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There are three dogs on the farm: Bluebell, Jessie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animals then change it to ____________Farm.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____________________is finished two days earlier then ever before, after the rebellion.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Karl _____________was the idealist behind the theory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_____________take over the running of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create one ____________ or the commandments to make it easier to remember.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Mollie loves her ______________and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_________________creates animal committees.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farmer represents the ____________of Russia before the Russian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novel has been written by George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_________________is the hardest working animal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create ______________commandements.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change of name only takes place after the animals'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________________is a quiet pig who wants to run the farm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farm when the humans are there is ___________Farm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convinces the animals that everything the pigs do is for the benefit of the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_____________________is a tame Raven.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animals rebel because the farmers forgot to __________them.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strong, hard-working horse has a motto, it is: 'I will work ____________.'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Meetings are held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donkey is a ____________character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animals are scared to enter the farm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2021-10-11T01:16:51Z</dcterms:created>
  <dcterms:modified xsi:type="dcterms:W3CDTF">2021-10-11T01:16:51Z</dcterms:modified>
</cp:coreProperties>
</file>