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Countenance    </w:t>
      </w:r>
      <w:r>
        <w:t xml:space="preserve">   Thwart    </w:t>
      </w:r>
      <w:r>
        <w:t xml:space="preserve">   Hitherto    </w:t>
      </w:r>
      <w:r>
        <w:t xml:space="preserve">   Sty    </w:t>
      </w:r>
      <w:r>
        <w:t xml:space="preserve">   Wistful    </w:t>
      </w:r>
      <w:r>
        <w:t xml:space="preserve">   Contrive    </w:t>
      </w:r>
      <w:r>
        <w:t xml:space="preserve">   Denounce    </w:t>
      </w:r>
      <w:r>
        <w:t xml:space="preserve">   Eminent    </w:t>
      </w:r>
      <w:r>
        <w:t xml:space="preserve">   Repose    </w:t>
      </w:r>
      <w:r>
        <w:t xml:space="preserve">   Indefatigable    </w:t>
      </w:r>
      <w:r>
        <w:t xml:space="preserve">   Apathy    </w:t>
      </w:r>
      <w:r>
        <w:t xml:space="preserve">   Retinue    </w:t>
      </w:r>
      <w:r>
        <w:t xml:space="preserve">   Filial    </w:t>
      </w:r>
      <w:r>
        <w:t xml:space="preserve">   Conciliatory    </w:t>
      </w:r>
      <w:r>
        <w:t xml:space="preserve">   Irrepressible    </w:t>
      </w:r>
      <w:r>
        <w:t xml:space="preserve">   Arable    </w:t>
      </w:r>
      <w:r>
        <w:t xml:space="preserve">   Vivacious    </w:t>
      </w:r>
      <w:r>
        <w:t xml:space="preserve">   Subversive    </w:t>
      </w:r>
      <w:r>
        <w:t xml:space="preserve">   Machination    </w:t>
      </w:r>
      <w:r>
        <w:t xml:space="preserve">   Restive    </w:t>
      </w:r>
      <w:r>
        <w:t xml:space="preserve">   Taciturn    </w:t>
      </w:r>
      <w:r>
        <w:t xml:space="preserve">   Prosperity    </w:t>
      </w:r>
      <w:r>
        <w:t xml:space="preserve">   Reaper    </w:t>
      </w:r>
      <w:r>
        <w:t xml:space="preserve">   Poultice    </w:t>
      </w:r>
      <w:r>
        <w:t xml:space="preserve">   Witticism    </w:t>
      </w:r>
      <w:r>
        <w:t xml:space="preserve">   Tractable    </w:t>
      </w:r>
      <w:r>
        <w:t xml:space="preserve">   Uproarious    </w:t>
      </w:r>
      <w:r>
        <w:t xml:space="preserve">   Whelp    </w:t>
      </w:r>
      <w:r>
        <w:t xml:space="preserve">   Capitulate    </w:t>
      </w:r>
      <w:r>
        <w:t xml:space="preserve">   Shirk    </w:t>
      </w:r>
      <w:r>
        <w:t xml:space="preserve">   Disinter    </w:t>
      </w:r>
      <w:r>
        <w:t xml:space="preserve">   Ignominious    </w:t>
      </w:r>
      <w:r>
        <w:t xml:space="preserve">   Maxim    </w:t>
      </w:r>
      <w:r>
        <w:t xml:space="preserve">   Gambol    </w:t>
      </w:r>
      <w:r>
        <w:t xml:space="preserve">   Superannuated    </w:t>
      </w:r>
      <w:r>
        <w:t xml:space="preserve">   Quarry    </w:t>
      </w:r>
      <w:r>
        <w:t xml:space="preserve">   Knoll    </w:t>
      </w:r>
      <w:r>
        <w:t xml:space="preserve">   Ensconce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2021-10-11T01:16:23Z</dcterms:created>
  <dcterms:modified xsi:type="dcterms:W3CDTF">2021-10-11T01:16:23Z</dcterms:modified>
</cp:coreProperties>
</file>