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of them. written on the barn. later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helps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 who was kicked off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strong horse who helped build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shrewd and untrustworthy neighbor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the animals the idea of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 resembles this historical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previous owner of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 the animals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principles the farm is set 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helpful neighbor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2021-10-11T01:15:37Z</dcterms:created>
  <dcterms:modified xsi:type="dcterms:W3CDTF">2021-10-11T01:15:37Z</dcterms:modified>
</cp:coreProperties>
</file>