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Retribution    </w:t>
      </w:r>
      <w:r>
        <w:t xml:space="preserve">   Magistrates    </w:t>
      </w:r>
      <w:r>
        <w:t xml:space="preserve">   Incumbent    </w:t>
      </w:r>
      <w:r>
        <w:t xml:space="preserve">   Nuzzling    </w:t>
      </w:r>
      <w:r>
        <w:t xml:space="preserve">   Poultices    </w:t>
      </w:r>
      <w:r>
        <w:t xml:space="preserve">   Shrewdly    </w:t>
      </w:r>
      <w:r>
        <w:t xml:space="preserve">   Aloof    </w:t>
      </w:r>
      <w:r>
        <w:t xml:space="preserve">   Forelock    </w:t>
      </w:r>
      <w:r>
        <w:t xml:space="preserve">   Skirmishing    </w:t>
      </w:r>
      <w:r>
        <w:t xml:space="preserve">   Indefatigable    </w:t>
      </w:r>
      <w:r>
        <w:t xml:space="preserve">   Cryptic    </w:t>
      </w:r>
      <w:r>
        <w:t xml:space="preserve">   Implements    </w:t>
      </w:r>
      <w:r>
        <w:t xml:space="preserve">   Ecstasy    </w:t>
      </w:r>
      <w:r>
        <w:t xml:space="preserve">   Vivacious    </w:t>
      </w:r>
      <w:r>
        <w:t xml:space="preserve">   Trotter    </w:t>
      </w:r>
      <w:r>
        <w:t xml:space="preserve">   Dissidents    </w:t>
      </w:r>
      <w:r>
        <w:t xml:space="preserve">   Brood    </w:t>
      </w:r>
      <w:r>
        <w:t xml:space="preserve">   Ensconced    </w:t>
      </w:r>
      <w:r>
        <w:t xml:space="preserve">   Benevolent    </w:t>
      </w:r>
      <w:r>
        <w:t xml:space="preserve">   Scullery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2021-10-11T01:16:28Z</dcterms:created>
  <dcterms:modified xsi:type="dcterms:W3CDTF">2021-10-11T01:16:28Z</dcterms:modified>
</cp:coreProperties>
</file>