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Minimus    </w:t>
      </w:r>
      <w:r>
        <w:t xml:space="preserve">   Capitalism    </w:t>
      </w:r>
      <w:r>
        <w:t xml:space="preserve">   Bluebell    </w:t>
      </w:r>
      <w:r>
        <w:t xml:space="preserve">   Jessie    </w:t>
      </w:r>
      <w:r>
        <w:t xml:space="preserve">   Mr-Jones    </w:t>
      </w:r>
      <w:r>
        <w:t xml:space="preserve">   Religion    </w:t>
      </w:r>
      <w:r>
        <w:t xml:space="preserve">   Old-Major    </w:t>
      </w:r>
      <w:r>
        <w:t xml:space="preserve">   Squealer    </w:t>
      </w:r>
      <w:r>
        <w:t xml:space="preserve">   Snowball    </w:t>
      </w:r>
      <w:r>
        <w:t xml:space="preserve">   Napoleon    </w:t>
      </w:r>
      <w:r>
        <w:t xml:space="preserve">   corruption    </w:t>
      </w:r>
      <w:r>
        <w:t xml:space="preserve">   dictator    </w:t>
      </w:r>
      <w:r>
        <w:t xml:space="preserve">   communism    </w:t>
      </w:r>
      <w:r>
        <w:t xml:space="preserve">   Boxer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2021-10-11T01:16:31Z</dcterms:created>
  <dcterms:modified xsi:type="dcterms:W3CDTF">2021-10-11T01:16:31Z</dcterms:modified>
</cp:coreProperties>
</file>