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Animal Farm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leads the preparation for the rebellion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did the animals do?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have the pigs secretly learned to 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horse with two maxims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four = good; two = bad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it is implied that napoleon stole what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owner of manor farm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animals had a green and white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snowball was animal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horse who liked ribbons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_____ of England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lively; animated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pigs ate these and drank the milk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obtain with care or effort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argument with rules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inspired the revolution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job of the dogs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cynical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one single ruler with total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leader of the animals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told stories about sugarcandy mountain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pigs begin to sleep in these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 Farm</dc:title>
  <dcterms:created xsi:type="dcterms:W3CDTF">2021-10-11T01:16:53Z</dcterms:created>
  <dcterms:modified xsi:type="dcterms:W3CDTF">2021-10-11T01:16:53Z</dcterms:modified>
</cp:coreProperties>
</file>