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with Napoleon who gets exiled off the farm because he is a threat to Napoleons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manor farm that does not take care of his animals who gets overthrown by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boar who takes control of the farm after the rebellion by using scare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spreads rumors to get the rest of the farm animals to believe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donkey who is very intelligent but does nothing to stop the power of the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boxer’s friend who can only read a few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who leaves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working horse who is not very intelligent but is loyal to Napoleon and the principles of “animalism”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originates the ideas of “animalism”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tamed raven who spreads stories to the animals about sugarcane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farm dog whose puppies become napoleons guard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goat that can read better than most of the animals on the farm who reads the commandments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2021-10-11T01:16:58Z</dcterms:created>
  <dcterms:modified xsi:type="dcterms:W3CDTF">2021-10-11T01:16:58Z</dcterms:modified>
</cp:coreProperties>
</file>