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1-4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after one's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beat severely with a whip or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Avoided or neglected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Done without being planned or rehearsed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Skipped about in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mysterious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Distrustful of human sincerity or integrity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highest rank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control or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driving or pushing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Canine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Untiring; persisting tirelessly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two-wheeled carriage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Thick; bulking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Deserving or causing public disgrace or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statement expressing a rule of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Pig's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Mutual hatred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1-4 </dc:title>
  <dcterms:created xsi:type="dcterms:W3CDTF">2021-10-11T01:15:39Z</dcterms:created>
  <dcterms:modified xsi:type="dcterms:W3CDTF">2021-10-11T01:15:39Z</dcterms:modified>
</cp:coreProperties>
</file>