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Farm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name of the poem about Napoleon?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supposedly helped Snowball and was hated by the animals?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Commandment was changed at the start?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the pig's name who poison tested Napoleon's food?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Commotion/Ruckus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changed one of the commandments at the end of the chapter?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bought the timber?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Lack of knowledge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sad about winning the fight?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does Fredrick represent?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building was destroyed?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did Fredrick give fake money to?</w:t>
            </w:r>
          </w:p>
        </w:tc>
      </w:tr>
    </w:tbl>
    <w:p>
      <w:pPr>
        <w:pStyle w:val="WordBankMedium"/>
      </w:pPr>
      <w:r>
        <w:t xml:space="preserve">   Sixth    </w:t>
      </w:r>
      <w:r>
        <w:t xml:space="preserve">   Windmill    </w:t>
      </w:r>
      <w:r>
        <w:t xml:space="preserve">   Comrade Napoleon    </w:t>
      </w:r>
      <w:r>
        <w:t xml:space="preserve">   Pinkeye    </w:t>
      </w:r>
      <w:r>
        <w:t xml:space="preserve">   Fredrick    </w:t>
      </w:r>
      <w:r>
        <w:t xml:space="preserve">   Hitler    </w:t>
      </w:r>
      <w:r>
        <w:t xml:space="preserve">   Boxer    </w:t>
      </w:r>
      <w:r>
        <w:t xml:space="preserve">   Hullabaloo     </w:t>
      </w:r>
      <w:r>
        <w:t xml:space="preserve">   Ignorance     </w:t>
      </w:r>
      <w:r>
        <w:t xml:space="preserve">   Napoleon     </w:t>
      </w:r>
      <w:r>
        <w:t xml:space="preserve">   Squealer    </w:t>
      </w:r>
      <w:r>
        <w:t xml:space="preserve">   Pilkington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Farm</dc:title>
  <dcterms:created xsi:type="dcterms:W3CDTF">2021-10-11T01:17:02Z</dcterms:created>
  <dcterms:modified xsi:type="dcterms:W3CDTF">2021-10-11T01:17:02Z</dcterms:modified>
</cp:coreProperties>
</file>