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injured in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during the Battle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knowledge or awareness in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fuss or a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Pilkington message Napoleon when they are getting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piggies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pigs' excuse for Napoleon being hungover?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got drunk changing one of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decides to attack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realized they were getting too old for his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knew that the pigs were changing the commandments?</w:t>
            </w:r>
          </w:p>
        </w:tc>
      </w:tr>
    </w:tbl>
    <w:p>
      <w:pPr>
        <w:pStyle w:val="WordBankLarge"/>
      </w:pPr>
      <w:r>
        <w:t xml:space="preserve">   Hullabaloo    </w:t>
      </w:r>
      <w:r>
        <w:t xml:space="preserve">   Boxer    </w:t>
      </w:r>
      <w:r>
        <w:t xml:space="preserve">   Benjamin     </w:t>
      </w:r>
      <w:r>
        <w:t xml:space="preserve">   Alchohol    </w:t>
      </w:r>
      <w:r>
        <w:t xml:space="preserve">   Frederick    </w:t>
      </w:r>
      <w:r>
        <w:t xml:space="preserve">   He is dying    </w:t>
      </w:r>
      <w:r>
        <w:t xml:space="preserve">   Everyone except Squealer    </w:t>
      </w:r>
      <w:r>
        <w:t xml:space="preserve">   Blown up    </w:t>
      </w:r>
      <w:r>
        <w:t xml:space="preserve">   "Serves you right"    </w:t>
      </w:r>
      <w:r>
        <w:t xml:space="preserve">   Squealer    </w:t>
      </w:r>
      <w:r>
        <w:t xml:space="preserve">   Ignorance    </w:t>
      </w:r>
      <w:r>
        <w:t xml:space="preserve">   Cow three sheep two geese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2021-10-11T01:17:04Z</dcterms:created>
  <dcterms:modified xsi:type="dcterms:W3CDTF">2021-10-11T01:17:04Z</dcterms:modified>
</cp:coreProperties>
</file>