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shouldn't kill another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Napoleon announce the death sentence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who napoleon sell the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seventh commandment No animal should drink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whom does Napoleon arrange to sell timber?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try to murder Napoleon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What is added to the sixth Commandment in chapter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who Napoleon gave his food to taste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send the rebellion spread tidings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Napoleons New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animals during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hero</w:t>
            </w:r>
          </w:p>
        </w:tc>
      </w:tr>
    </w:tbl>
    <w:p>
      <w:pPr>
        <w:pStyle w:val="WordBankMedium"/>
      </w:pPr>
      <w:r>
        <w:t xml:space="preserve">   Snowball    </w:t>
      </w:r>
      <w:r>
        <w:t xml:space="preserve">   combrade    </w:t>
      </w:r>
      <w:r>
        <w:t xml:space="preserve">   Breakfast    </w:t>
      </w:r>
      <w:r>
        <w:t xml:space="preserve">   mrpikkngton    </w:t>
      </w:r>
      <w:r>
        <w:t xml:space="preserve">   frederick    </w:t>
      </w:r>
      <w:r>
        <w:t xml:space="preserve">   pinkeye    </w:t>
      </w:r>
      <w:r>
        <w:t xml:space="preserve">   to excess    </w:t>
      </w:r>
      <w:r>
        <w:t xml:space="preserve">   without cause    </w:t>
      </w:r>
      <w:r>
        <w:t xml:space="preserve">   first class    </w:t>
      </w:r>
      <w:r>
        <w:t xml:space="preserve">   the pigeons    </w:t>
      </w:r>
      <w:r>
        <w:t xml:space="preserve">   "without cause"    </w:t>
      </w:r>
      <w:r>
        <w:t xml:space="preserve">   Mr. Pilkington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2021-10-11T01:17:07Z</dcterms:created>
  <dcterms:modified xsi:type="dcterms:W3CDTF">2021-10-11T01:17:07Z</dcterms:modified>
</cp:coreProperties>
</file>