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historical figure that Old Major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pigs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historical event hat the story links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Vain horse who cares more about herself than the Rebellion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Ribbons are a sign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weapon the animals are beaten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owner of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Fierce pig who , started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creator of Animalism and starter of the Rebellion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Loyal hard-working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Whatever walks on two legs, or has _____ is a comrade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donkey who does no more than he has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2021-10-11T01:16:48Z</dcterms:created>
  <dcterms:modified xsi:type="dcterms:W3CDTF">2021-10-11T01:16:48Z</dcterms:modified>
</cp:coreProperties>
</file>