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mrjones    </w:t>
      </w:r>
      <w:r>
        <w:t xml:space="preserve">   windmill    </w:t>
      </w:r>
      <w:r>
        <w:t xml:space="preserve">   commandments    </w:t>
      </w:r>
      <w:r>
        <w:t xml:space="preserve">   jessie    </w:t>
      </w:r>
      <w:r>
        <w:t xml:space="preserve">   animalism    </w:t>
      </w:r>
      <w:r>
        <w:t xml:space="preserve">   rebellion    </w:t>
      </w:r>
      <w:r>
        <w:t xml:space="preserve">   animalfarm    </w:t>
      </w:r>
      <w:r>
        <w:t xml:space="preserve">   benjamin    </w:t>
      </w:r>
      <w:r>
        <w:t xml:space="preserve">   boxer    </w:t>
      </w:r>
      <w:r>
        <w:t xml:space="preserve">   napolean    </w:t>
      </w:r>
      <w:r>
        <w:t xml:space="preserve">   oldmajor    </w:t>
      </w:r>
      <w:r>
        <w:t xml:space="preserve">   power    </w:t>
      </w:r>
      <w:r>
        <w:t xml:space="preserve">   revolution    </w:t>
      </w:r>
      <w:r>
        <w:t xml:space="preserve">   snowball    </w:t>
      </w:r>
      <w:r>
        <w:t xml:space="preserve">   squealer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2021-10-11T01:16:46Z</dcterms:created>
  <dcterms:modified xsi:type="dcterms:W3CDTF">2021-10-11T01:16:46Z</dcterms:modified>
</cp:coreProperties>
</file>