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Animalism    </w:t>
      </w:r>
      <w:r>
        <w:t xml:space="preserve">   Animal Farm    </w:t>
      </w:r>
      <w:r>
        <w:t xml:space="preserve">   Benjamin    </w:t>
      </w:r>
      <w:r>
        <w:t xml:space="preserve">   Boxer    </w:t>
      </w:r>
      <w:r>
        <w:t xml:space="preserve">   Commandments    </w:t>
      </w:r>
      <w:r>
        <w:t xml:space="preserve">   Communism    </w:t>
      </w:r>
      <w:r>
        <w:t xml:space="preserve">   Dogs    </w:t>
      </w:r>
      <w:r>
        <w:t xml:space="preserve">   Mr Frederick    </w:t>
      </w:r>
      <w:r>
        <w:t xml:space="preserve">   Mr Jones    </w:t>
      </w:r>
      <w:r>
        <w:t xml:space="preserve">   Mr Pilkington    </w:t>
      </w:r>
      <w:r>
        <w:t xml:space="preserve">   Mr Whymper    </w:t>
      </w:r>
      <w:r>
        <w:t xml:space="preserve">   Napoleon    </w:t>
      </w:r>
      <w:r>
        <w:t xml:space="preserve">   Old Major    </w:t>
      </w:r>
      <w:r>
        <w:t xml:space="preserve">   Pigs    </w:t>
      </w:r>
      <w:r>
        <w:t xml:space="preserve">   Rebellion    </w:t>
      </w:r>
      <w:r>
        <w:t xml:space="preserve">   Snowball    </w:t>
      </w:r>
      <w:r>
        <w:t xml:space="preserve">   Squealer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2021-10-11T01:16:53Z</dcterms:created>
  <dcterms:modified xsi:type="dcterms:W3CDTF">2021-10-11T01:16:53Z</dcterms:modified>
</cp:coreProperties>
</file>