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Farm    </w:t>
      </w:r>
      <w:r>
        <w:t xml:space="preserve">   Revolution    </w:t>
      </w:r>
      <w:r>
        <w:t xml:space="preserve">   Russian    </w:t>
      </w:r>
      <w:r>
        <w:t xml:space="preserve">   Allegory    </w:t>
      </w:r>
      <w:r>
        <w:t xml:space="preserve">   Fable    </w:t>
      </w:r>
      <w:r>
        <w:t xml:space="preserve">   Orwell    </w:t>
      </w:r>
      <w:r>
        <w:t xml:space="preserve">   alcohol    </w:t>
      </w:r>
      <w:r>
        <w:t xml:space="preserve">   trade    </w:t>
      </w:r>
      <w:r>
        <w:t xml:space="preserve">   Equal    </w:t>
      </w:r>
      <w:r>
        <w:t xml:space="preserve">   Snowball    </w:t>
      </w:r>
      <w:r>
        <w:t xml:space="preserve">   Napolean    </w:t>
      </w:r>
      <w:r>
        <w:t xml:space="preserve">   Squealer    </w:t>
      </w:r>
      <w:r>
        <w:t xml:space="preserve">   Moses    </w:t>
      </w:r>
      <w:r>
        <w:t xml:space="preserve">   Benjamin    </w:t>
      </w:r>
      <w:r>
        <w:t xml:space="preserve">   Molly    </w:t>
      </w:r>
      <w:r>
        <w:t xml:space="preserve">   fredrick    </w:t>
      </w:r>
      <w:r>
        <w:t xml:space="preserve">   Pilkington    </w:t>
      </w:r>
      <w:r>
        <w:t xml:space="preserve">   Man    </w:t>
      </w:r>
      <w:r>
        <w:t xml:space="preserve">   Boxer    </w:t>
      </w:r>
      <w:r>
        <w:t xml:space="preserve">   OldMajor    </w:t>
      </w:r>
      <w:r>
        <w:t xml:space="preserve">   Animal    </w:t>
      </w:r>
      <w:r>
        <w:t xml:space="preserve">   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2021-10-11T01:16:55Z</dcterms:created>
  <dcterms:modified xsi:type="dcterms:W3CDTF">2021-10-11T01:16:55Z</dcterms:modified>
</cp:coreProperties>
</file>