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meaning that is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caused by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address- contend- 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Antonyms: depress-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Antonyms: non-admires - critic-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an accomplice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Antonyms: communicative- fluent-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hill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Antonyms: contemporary- current- refashioned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Deserving or causing public disgrace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Synonyms: cattiness- despite- hatefulness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Synonyms: buoy- energize- inspire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Synonym- infestation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Antonyms: object- dolorous-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 administration- care-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person or their efforts persisting tirelessly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 erect- plumb-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a general truth or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Antonyms: frankness- honesty- ignorance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 or jump about playfully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2021-10-11T01:16:53Z</dcterms:created>
  <dcterms:modified xsi:type="dcterms:W3CDTF">2021-10-11T01:16:53Z</dcterms:modified>
</cp:coreProperties>
</file>