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involved with others in an illegal activity 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is a director or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burial of a corpse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synonym is a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mysterious, secretive, obscure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appointed to undertake a mission or take part in a formal process on behalf of a larger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Blissfully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hill or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synonym is a proverb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synonym is scheme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disease of birds and mammals that chiefly affects the intestines, caused by coccidia.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is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antonym is dishearten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write or carve words or symbols on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Synonyms are persistent, relentless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or someone who habitually relies on or exploits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antonym is benevolent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antonym is talkative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is old-fashioned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deserves public disgrace or shame</w:t>
            </w:r>
          </w:p>
        </w:tc>
      </w:tr>
    </w:tbl>
    <w:p>
      <w:pPr>
        <w:pStyle w:val="WordBankLarge"/>
      </w:pPr>
      <w:r>
        <w:t xml:space="preserve">   Cryptic     </w:t>
      </w:r>
      <w:r>
        <w:t xml:space="preserve">   Ignominious     </w:t>
      </w:r>
      <w:r>
        <w:t xml:space="preserve">   Indefatigable     </w:t>
      </w:r>
      <w:r>
        <w:t xml:space="preserve">   Parasitical     </w:t>
      </w:r>
      <w:r>
        <w:t xml:space="preserve">   Inscribe    </w:t>
      </w:r>
      <w:r>
        <w:t xml:space="preserve">   Knoll    </w:t>
      </w:r>
      <w:r>
        <w:t xml:space="preserve">   Coccidiosis    </w:t>
      </w:r>
      <w:r>
        <w:t xml:space="preserve">   Dynamo    </w:t>
      </w:r>
      <w:r>
        <w:t xml:space="preserve">   Embolden    </w:t>
      </w:r>
      <w:r>
        <w:t xml:space="preserve">   Malignity     </w:t>
      </w:r>
      <w:r>
        <w:t xml:space="preserve">   Superintendent     </w:t>
      </w:r>
      <w:r>
        <w:t xml:space="preserve">   Superannuated     </w:t>
      </w:r>
      <w:r>
        <w:t xml:space="preserve">   Beatifically    </w:t>
      </w:r>
      <w:r>
        <w:t xml:space="preserve">   Deputation    </w:t>
      </w:r>
      <w:r>
        <w:t xml:space="preserve">   Inebriates     </w:t>
      </w:r>
      <w:r>
        <w:t xml:space="preserve">   Machinations     </w:t>
      </w:r>
      <w:r>
        <w:t xml:space="preserve">   Interment     </w:t>
      </w:r>
      <w:r>
        <w:t xml:space="preserve">   Taciturn     </w:t>
      </w:r>
      <w:r>
        <w:t xml:space="preserve">   Complicity    </w:t>
      </w:r>
      <w:r>
        <w:t xml:space="preserve">   Maxim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2021-10-11T01:16:57Z</dcterms:created>
  <dcterms:modified xsi:type="dcterms:W3CDTF">2021-10-11T01:16:57Z</dcterms:modified>
</cp:coreProperties>
</file>