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intoxicate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statement expressing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public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Workers are digging in a ______ for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Bestowing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Obsolete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someone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Delegation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Persisting tirelessly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that is in birds and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enthusiastic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generator</w:t>
            </w:r>
          </w:p>
        </w:tc>
      </w:tr>
    </w:tbl>
    <w:p>
      <w:pPr>
        <w:pStyle w:val="WordBankLarge"/>
      </w:pPr>
      <w:r>
        <w:t xml:space="preserve">   Malignity    </w:t>
      </w:r>
      <w:r>
        <w:t xml:space="preserve">   Superintendence    </w:t>
      </w:r>
      <w:r>
        <w:t xml:space="preserve">   Supperannuated    </w:t>
      </w:r>
      <w:r>
        <w:t xml:space="preserve">   Beatifically    </w:t>
      </w:r>
      <w:r>
        <w:t xml:space="preserve">   Deputation    </w:t>
      </w:r>
      <w:r>
        <w:t xml:space="preserve">   Devotee    </w:t>
      </w:r>
      <w:r>
        <w:t xml:space="preserve">   Inebriate    </w:t>
      </w:r>
      <w:r>
        <w:t xml:space="preserve">   Machination    </w:t>
      </w:r>
      <w:r>
        <w:t xml:space="preserve">   Taciturn    </w:t>
      </w:r>
      <w:r>
        <w:t xml:space="preserve">   Maxim    </w:t>
      </w:r>
      <w:r>
        <w:t xml:space="preserve">   Gambol    </w:t>
      </w:r>
      <w:r>
        <w:t xml:space="preserve">   Cryptic    </w:t>
      </w:r>
      <w:r>
        <w:t xml:space="preserve">   ignominious    </w:t>
      </w:r>
      <w:r>
        <w:t xml:space="preserve">   Indefatigable    </w:t>
      </w:r>
      <w:r>
        <w:t xml:space="preserve">   Inscribe    </w:t>
      </w:r>
      <w:r>
        <w:t xml:space="preserve">   Knoll    </w:t>
      </w:r>
      <w:r>
        <w:t xml:space="preserve">   Quarry    </w:t>
      </w:r>
      <w:r>
        <w:t xml:space="preserve">   Coccidiosis    </w:t>
      </w:r>
      <w:r>
        <w:t xml:space="preserve">   Dynamo    </w:t>
      </w:r>
      <w:r>
        <w:t xml:space="preserve">   Embolden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 Farm </dc:title>
  <dcterms:created xsi:type="dcterms:W3CDTF">2021-10-10T23:43:14Z</dcterms:created>
  <dcterms:modified xsi:type="dcterms:W3CDTF">2021-10-10T23:43:14Z</dcterms:modified>
</cp:coreProperties>
</file>