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Skipping or leaping about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planned movement or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Habitually relying on or exploiting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Characterized by disgrace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eating of flesh of their our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fixing amount of a commodity allowed to each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district under a superintendent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deep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hill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Incapable of being fatigued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state of being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expression of general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of birds that affects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cotton cloth used to make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write or carve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2021-10-11T01:17:00Z</dcterms:created>
  <dcterms:modified xsi:type="dcterms:W3CDTF">2021-10-11T01:17:00Z</dcterms:modified>
</cp:coreProperties>
</file>