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1 - 8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Benjamin is an old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Boxer's mottos was "___________ is always 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least enthusiastic about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be inferred that ___________ was responsible for changing the commandmants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battle at the farm was called "The Battle of the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chapter 8, the sixth amendment read "no animal shall kill any other animal without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fought for power and dominance against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ideas proposed by Old Major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battle in Animal Farm was called the Battle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questioned the pigs when he/she heard that they slept on beds?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claimed to know of the existence of a mysterious country called ____________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 sells the pile of timber to Mr.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takes place on a farm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were considered as the "brains"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 used _________ to kill those who associated with 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sheep confess to murdering an old ___________, a devoted follower of Napoleon.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1 - 8</dc:title>
  <dcterms:created xsi:type="dcterms:W3CDTF">2021-10-11T01:15:59Z</dcterms:created>
  <dcterms:modified xsi:type="dcterms:W3CDTF">2021-10-11T01:15:59Z</dcterms:modified>
</cp:coreProperties>
</file>