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movement or series of moves requiring skill and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short, pithy statement expressing a general truth or rule of conduct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mysterious and obscure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women the courage or confidence to do something or to behave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Reserve or uncommunicative in speech; saying little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machine used to create energy; a generator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deep pit, from which stone or other materials and or have been extracted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is very interested and enthusiastic about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hill or mound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instance of malignant behavior mean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</dc:title>
  <dcterms:created xsi:type="dcterms:W3CDTF">2021-10-11T01:17:02Z</dcterms:created>
  <dcterms:modified xsi:type="dcterms:W3CDTF">2021-10-11T01:17:02Z</dcterms:modified>
</cp:coreProperties>
</file>